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42" w:rsidRDefault="00CF2EDD" w:rsidP="001C21B2">
      <w:pPr>
        <w:pStyle w:val="Cm"/>
        <w:tabs>
          <w:tab w:val="left" w:pos="-142"/>
        </w:tabs>
        <w:ind w:left="-426"/>
        <w:jc w:val="center"/>
      </w:pPr>
      <w:proofErr w:type="spellStart"/>
      <w:r>
        <w:t>Ágdarálás</w:t>
      </w:r>
      <w:proofErr w:type="spellEnd"/>
      <w:r>
        <w:t xml:space="preserve"> – </w:t>
      </w:r>
      <w:proofErr w:type="spellStart"/>
      <w:r>
        <w:t>Megrendelőlap</w:t>
      </w:r>
      <w:proofErr w:type="spellEnd"/>
    </w:p>
    <w:p w:rsidR="00AA3642" w:rsidRDefault="00CF2EDD">
      <w:pPr>
        <w:pStyle w:val="Cmsor1"/>
      </w:pPr>
      <w:r>
        <w:t>Fontos információk a szolgáltatással kapcsolatban</w:t>
      </w:r>
    </w:p>
    <w:p w:rsidR="00AA3642" w:rsidRDefault="00CF2EDD">
      <w:r>
        <w:t>A szolgáltatás díja: Bruttó 2.500 Ft / m³</w:t>
      </w:r>
    </w:p>
    <w:p w:rsidR="002D4705" w:rsidRDefault="002D4705"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ágdarálások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: </w:t>
      </w:r>
      <w:proofErr w:type="spellStart"/>
      <w:r>
        <w:t>hétfőn</w:t>
      </w:r>
      <w:proofErr w:type="spellEnd"/>
      <w:r>
        <w:t xml:space="preserve"> </w:t>
      </w:r>
      <w:proofErr w:type="spellStart"/>
      <w:r>
        <w:t>és</w:t>
      </w:r>
      <w:proofErr w:type="spellEnd"/>
      <w:r>
        <w:t>/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kedden</w:t>
      </w:r>
      <w:proofErr w:type="spellEnd"/>
      <w:r>
        <w:t xml:space="preserve"> (</w:t>
      </w:r>
      <w:proofErr w:type="spellStart"/>
      <w:r>
        <w:t>mennyiségtől</w:t>
      </w:r>
      <w:proofErr w:type="spellEnd"/>
      <w:r>
        <w:t xml:space="preserve"> </w:t>
      </w:r>
      <w:proofErr w:type="spellStart"/>
      <w:r>
        <w:t>függően</w:t>
      </w:r>
      <w:proofErr w:type="spellEnd"/>
      <w:r>
        <w:t>)</w:t>
      </w:r>
    </w:p>
    <w:p w:rsidR="00AA3642" w:rsidRPr="001C21B2" w:rsidRDefault="00CF2EDD">
      <w:pPr>
        <w:rPr>
          <w:b/>
        </w:rPr>
      </w:pPr>
      <w:proofErr w:type="spellStart"/>
      <w:proofErr w:type="gramStart"/>
      <w:r w:rsidRPr="001C21B2">
        <w:rPr>
          <w:b/>
        </w:rPr>
        <w:t>Az</w:t>
      </w:r>
      <w:proofErr w:type="spellEnd"/>
      <w:proofErr w:type="gramEnd"/>
      <w:r w:rsidRPr="001C21B2">
        <w:rPr>
          <w:b/>
        </w:rPr>
        <w:t xml:space="preserve"> </w:t>
      </w:r>
      <w:proofErr w:type="spellStart"/>
      <w:r w:rsidRPr="001C21B2">
        <w:rPr>
          <w:b/>
        </w:rPr>
        <w:t>ágak</w:t>
      </w:r>
      <w:proofErr w:type="spellEnd"/>
      <w:r w:rsidRPr="001C21B2">
        <w:rPr>
          <w:b/>
        </w:rPr>
        <w:t xml:space="preserve"> </w:t>
      </w:r>
      <w:proofErr w:type="spellStart"/>
      <w:r w:rsidRPr="001C21B2">
        <w:rPr>
          <w:b/>
        </w:rPr>
        <w:t>előkészítése</w:t>
      </w:r>
      <w:proofErr w:type="spellEnd"/>
      <w:r w:rsidRPr="001C21B2">
        <w:rPr>
          <w:b/>
        </w:rPr>
        <w:t>:</w:t>
      </w:r>
    </w:p>
    <w:p w:rsidR="00AA3642" w:rsidRDefault="00CF2EDD">
      <w:r>
        <w:t xml:space="preserve">  </w:t>
      </w:r>
      <w:proofErr w:type="gramStart"/>
      <w:r>
        <w:t>- Az</w:t>
      </w:r>
      <w:proofErr w:type="gramEnd"/>
      <w:r>
        <w:t xml:space="preserve"> ágakat maximum 2 méter hosszúságúra kell vágni.</w:t>
      </w:r>
    </w:p>
    <w:p w:rsidR="00AA3642" w:rsidRDefault="00CF2EDD">
      <w:r>
        <w:t xml:space="preserve">  - Szálirányba, párhuzamosan kell őket egymásra helyezni.</w:t>
      </w:r>
    </w:p>
    <w:p w:rsidR="00AA3642" w:rsidRDefault="00CF2EDD">
      <w:r>
        <w:t xml:space="preserve">  - Az ágak vastagabb vége egy irányba nézzen.</w:t>
      </w:r>
    </w:p>
    <w:p w:rsidR="00AA3642" w:rsidRDefault="00CF2EDD">
      <w:r>
        <w:t xml:space="preserve">  - A szerteágazó („V” alakú) ágakat fel kell vágni, és önálló szálakban kupacolni.</w:t>
      </w:r>
    </w:p>
    <w:p w:rsidR="00AA3642" w:rsidRDefault="00CF2EDD">
      <w:r>
        <w:t xml:space="preserve">  - Maximum 8 cm vastagságú ág helyezhető ki.</w:t>
      </w:r>
    </w:p>
    <w:p w:rsidR="00AA3642" w:rsidRPr="001C21B2" w:rsidRDefault="00CF2EDD">
      <w:pPr>
        <w:rPr>
          <w:b/>
        </w:rPr>
      </w:pPr>
      <w:r w:rsidRPr="001C21B2">
        <w:rPr>
          <w:b/>
        </w:rPr>
        <w:t>Kupac elhelyezése:</w:t>
      </w:r>
    </w:p>
    <w:p w:rsidR="00AA3642" w:rsidRDefault="00CF2EDD">
      <w:r>
        <w:t xml:space="preserve"> </w:t>
      </w:r>
      <w:r w:rsidR="001C21B2">
        <w:t xml:space="preserve"> - A </w:t>
      </w:r>
      <w:proofErr w:type="spellStart"/>
      <w:r w:rsidR="001C21B2">
        <w:t>kupac</w:t>
      </w:r>
      <w:proofErr w:type="spellEnd"/>
      <w:r w:rsidR="001C21B2">
        <w:t xml:space="preserve"> </w:t>
      </w:r>
      <w:proofErr w:type="spellStart"/>
      <w:r w:rsidR="001C21B2">
        <w:t>nem</w:t>
      </w:r>
      <w:proofErr w:type="spellEnd"/>
      <w:r w:rsidR="001C21B2">
        <w:t xml:space="preserve"> </w:t>
      </w:r>
      <w:proofErr w:type="spellStart"/>
      <w:r w:rsidR="001C21B2">
        <w:t>akadályozhatja</w:t>
      </w:r>
      <w:proofErr w:type="spellEnd"/>
      <w:r w:rsidR="001C21B2">
        <w:t xml:space="preserve"> </w:t>
      </w:r>
      <w:proofErr w:type="spellStart"/>
      <w:proofErr w:type="gramStart"/>
      <w:r w:rsidR="001C21B2">
        <w:t>az</w:t>
      </w:r>
      <w:proofErr w:type="spellEnd"/>
      <w:proofErr w:type="gramEnd"/>
      <w:r w:rsidR="001C21B2">
        <w:t xml:space="preserve"> </w:t>
      </w:r>
      <w:proofErr w:type="spellStart"/>
      <w:r w:rsidR="001C21B2">
        <w:t>utcai</w:t>
      </w:r>
      <w:proofErr w:type="spellEnd"/>
      <w:r w:rsidR="001C21B2">
        <w:t xml:space="preserve"> </w:t>
      </w:r>
      <w:proofErr w:type="spellStart"/>
      <w:r>
        <w:t>közlekedést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jól</w:t>
      </w:r>
      <w:proofErr w:type="spellEnd"/>
      <w:r>
        <w:t xml:space="preserve"> </w:t>
      </w:r>
      <w:proofErr w:type="spellStart"/>
      <w:r>
        <w:t>megközelíthetőnek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 xml:space="preserve"> </w:t>
      </w:r>
      <w:proofErr w:type="spellStart"/>
      <w:r w:rsidR="001C21B2">
        <w:t>az</w:t>
      </w:r>
      <w:proofErr w:type="spellEnd"/>
      <w:r w:rsidR="001C21B2">
        <w:t xml:space="preserve"> </w:t>
      </w:r>
      <w:proofErr w:type="spellStart"/>
      <w:r w:rsidR="001C21B2">
        <w:t>önkormányzat</w:t>
      </w:r>
      <w:proofErr w:type="spellEnd"/>
      <w:r w:rsidR="001C21B2">
        <w:t xml:space="preserve"> </w:t>
      </w:r>
      <w:proofErr w:type="spellStart"/>
      <w:r w:rsidR="001C21B2">
        <w:t>kistraktorjával</w:t>
      </w:r>
      <w:proofErr w:type="spellEnd"/>
      <w:r w:rsidR="001C21B2">
        <w:t xml:space="preserve">, </w:t>
      </w:r>
      <w:proofErr w:type="spellStart"/>
      <w:r w:rsidR="001C21B2">
        <w:t>melyen</w:t>
      </w:r>
      <w:proofErr w:type="spellEnd"/>
      <w:r w:rsidR="001C21B2">
        <w:t xml:space="preserve"> a </w:t>
      </w:r>
      <w:proofErr w:type="spellStart"/>
      <w:r w:rsidR="001C21B2">
        <w:t>daráló</w:t>
      </w:r>
      <w:proofErr w:type="spellEnd"/>
      <w:r w:rsidR="001C21B2">
        <w:t xml:space="preserve"> </w:t>
      </w:r>
      <w:proofErr w:type="spellStart"/>
      <w:r w:rsidR="001C21B2">
        <w:t>található</w:t>
      </w:r>
      <w:proofErr w:type="spellEnd"/>
      <w:r w:rsidR="002D458A">
        <w:t>.</w:t>
      </w:r>
    </w:p>
    <w:p w:rsidR="00AA3642" w:rsidRPr="001C21B2" w:rsidRDefault="00CF2EDD">
      <w:pPr>
        <w:rPr>
          <w:b/>
        </w:rPr>
      </w:pPr>
      <w:r w:rsidRPr="001C21B2">
        <w:rPr>
          <w:b/>
        </w:rPr>
        <w:t>Tilos a kupacba rakni:</w:t>
      </w:r>
    </w:p>
    <w:p w:rsidR="00AA3642" w:rsidRDefault="002D458A">
      <w:r>
        <w:t xml:space="preserve">  - </w:t>
      </w:r>
      <w:proofErr w:type="spellStart"/>
      <w:proofErr w:type="gramStart"/>
      <w:r>
        <w:t>szemetet</w:t>
      </w:r>
      <w:proofErr w:type="spellEnd"/>
      <w:proofErr w:type="gramEnd"/>
      <w:r>
        <w:t xml:space="preserve">, </w:t>
      </w:r>
      <w:proofErr w:type="spellStart"/>
      <w:r>
        <w:t>követ</w:t>
      </w:r>
      <w:proofErr w:type="spellEnd"/>
      <w:r>
        <w:t xml:space="preserve">, </w:t>
      </w:r>
      <w:proofErr w:type="spellStart"/>
      <w:r w:rsidR="00CF2EDD">
        <w:t>fémet</w:t>
      </w:r>
      <w:proofErr w:type="spellEnd"/>
      <w:r w:rsidR="00CF2EDD">
        <w:t xml:space="preserve">, </w:t>
      </w:r>
      <w:proofErr w:type="spellStart"/>
      <w:r>
        <w:t>fémdrótot</w:t>
      </w:r>
      <w:proofErr w:type="spellEnd"/>
      <w:r>
        <w:t xml:space="preserve">, </w:t>
      </w:r>
      <w:proofErr w:type="spellStart"/>
      <w:r w:rsidR="00CF2EDD">
        <w:t>madzagot</w:t>
      </w:r>
      <w:proofErr w:type="spellEnd"/>
      <w:r w:rsidR="00CF2EDD">
        <w:t>.</w:t>
      </w:r>
      <w:r w:rsidR="00CF2EDD">
        <w:br/>
        <w:t xml:space="preserve">  </w:t>
      </w:r>
      <w:r>
        <w:t xml:space="preserve">  </w:t>
      </w:r>
      <w:proofErr w:type="spellStart"/>
      <w:r w:rsidR="00CF2EDD">
        <w:t>Ezek</w:t>
      </w:r>
      <w:proofErr w:type="spellEnd"/>
      <w:r w:rsidR="00CF2EDD">
        <w:t xml:space="preserve"> </w:t>
      </w:r>
      <w:r w:rsidR="001C21B2">
        <w:t xml:space="preserve">mind </w:t>
      </w:r>
      <w:proofErr w:type="spellStart"/>
      <w:r w:rsidR="00CF2EDD">
        <w:t>balesetveszélyesek</w:t>
      </w:r>
      <w:proofErr w:type="spellEnd"/>
      <w:r w:rsidR="00CF2EDD">
        <w:t xml:space="preserve">, </w:t>
      </w:r>
      <w:proofErr w:type="spellStart"/>
      <w:r w:rsidR="00CF2EDD">
        <w:t>és</w:t>
      </w:r>
      <w:proofErr w:type="spellEnd"/>
      <w:r w:rsidR="00CF2EDD">
        <w:t xml:space="preserve"> </w:t>
      </w:r>
      <w:proofErr w:type="spellStart"/>
      <w:r w:rsidR="00CF2EDD">
        <w:t>károsíthatják</w:t>
      </w:r>
      <w:proofErr w:type="spellEnd"/>
      <w:r w:rsidR="00CF2EDD">
        <w:t xml:space="preserve"> a </w:t>
      </w:r>
      <w:proofErr w:type="spellStart"/>
      <w:r w:rsidR="00CF2EDD">
        <w:t>gépet</w:t>
      </w:r>
      <w:proofErr w:type="spellEnd"/>
      <w:r w:rsidR="00CF2EDD">
        <w:t>!</w:t>
      </w:r>
    </w:p>
    <w:p w:rsidR="00AA3642" w:rsidRPr="001C21B2" w:rsidRDefault="00CF2EDD">
      <w:pPr>
        <w:rPr>
          <w:b/>
        </w:rPr>
      </w:pPr>
      <w:r w:rsidRPr="001C21B2">
        <w:rPr>
          <w:b/>
        </w:rPr>
        <w:t>Megrendelés leadása:</w:t>
      </w:r>
    </w:p>
    <w:p w:rsidR="00AA3642" w:rsidRDefault="00CF2EDD">
      <w:r>
        <w:t xml:space="preserve">  - Csak már kihelyezett kupacra lehet megrendelést leadni.</w:t>
      </w:r>
    </w:p>
    <w:p w:rsidR="00AA3642" w:rsidRDefault="00CF2EDD">
      <w:r>
        <w:t xml:space="preserve">  - A kupac térfogatát m³-ben kell megadni, egy tizedes pontossággal.</w:t>
      </w:r>
    </w:p>
    <w:p w:rsidR="002D458A" w:rsidRDefault="00CF2EDD" w:rsidP="002D458A">
      <w:r>
        <w:t xml:space="preserve">    (Például: 1</w:t>
      </w:r>
      <w:proofErr w:type="gramStart"/>
      <w:r>
        <w:t>,5</w:t>
      </w:r>
      <w:proofErr w:type="gramEnd"/>
      <w:r>
        <w:t xml:space="preserve"> m hosszú × 1,1 m széles × 1,4 m magas = 2,3 m³)</w:t>
      </w:r>
    </w:p>
    <w:p w:rsidR="002D458A" w:rsidRDefault="002D458A" w:rsidP="002D458A">
      <w:pPr>
        <w:pStyle w:val="Listaszerbekezds"/>
        <w:numPr>
          <w:ilvl w:val="0"/>
          <w:numId w:val="12"/>
        </w:numPr>
      </w:pPr>
      <w:proofErr w:type="spellStart"/>
      <w:r>
        <w:t>emailben</w:t>
      </w:r>
      <w:proofErr w:type="spellEnd"/>
      <w:r>
        <w:t xml:space="preserve"> a </w:t>
      </w:r>
      <w:hyperlink r:id="rId6" w:history="1">
        <w:r w:rsidRPr="007951AE">
          <w:rPr>
            <w:rStyle w:val="Hiperhivatkozs"/>
          </w:rPr>
          <w:t>titkarsag@zebegeny.hu</w:t>
        </w:r>
      </w:hyperlink>
      <w:r>
        <w:t xml:space="preserve"> </w:t>
      </w:r>
      <w:proofErr w:type="spellStart"/>
      <w:r>
        <w:t>címre</w:t>
      </w:r>
      <w:proofErr w:type="spellEnd"/>
      <w:r>
        <w:t xml:space="preserve"> </w:t>
      </w:r>
      <w:proofErr w:type="spellStart"/>
      <w:r>
        <w:t>elküldve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Polgármesteri</w:t>
      </w:r>
      <w:proofErr w:type="spellEnd"/>
      <w:r>
        <w:t xml:space="preserve"> </w:t>
      </w:r>
      <w:proofErr w:type="spellStart"/>
      <w:r>
        <w:t>Hivatal</w:t>
      </w:r>
      <w:proofErr w:type="spellEnd"/>
      <w:r>
        <w:t xml:space="preserve"> </w:t>
      </w:r>
      <w:proofErr w:type="spellStart"/>
      <w:r>
        <w:t>bejáratánál</w:t>
      </w:r>
      <w:proofErr w:type="spellEnd"/>
      <w:r>
        <w:t xml:space="preserve"> </w:t>
      </w:r>
      <w:proofErr w:type="spellStart"/>
      <w:r>
        <w:t>elhelyezett</w:t>
      </w:r>
      <w:proofErr w:type="spellEnd"/>
      <w:r>
        <w:t xml:space="preserve"> </w:t>
      </w:r>
      <w:proofErr w:type="spellStart"/>
      <w:r>
        <w:t>postládába</w:t>
      </w:r>
      <w:proofErr w:type="spellEnd"/>
      <w:r>
        <w:t xml:space="preserve"> </w:t>
      </w:r>
      <w:proofErr w:type="spellStart"/>
      <w:r>
        <w:t>bedobva</w:t>
      </w:r>
      <w:proofErr w:type="spellEnd"/>
    </w:p>
    <w:p w:rsidR="00AA3642" w:rsidRPr="001C21B2" w:rsidRDefault="00CF2EDD">
      <w:pPr>
        <w:rPr>
          <w:b/>
        </w:rPr>
      </w:pPr>
      <w:proofErr w:type="spellStart"/>
      <w:r w:rsidRPr="001C21B2">
        <w:rPr>
          <w:b/>
        </w:rPr>
        <w:t>Darálék</w:t>
      </w:r>
      <w:proofErr w:type="spellEnd"/>
      <w:r w:rsidRPr="001C21B2">
        <w:rPr>
          <w:b/>
        </w:rPr>
        <w:t xml:space="preserve"> </w:t>
      </w:r>
      <w:proofErr w:type="spellStart"/>
      <w:r w:rsidRPr="001C21B2">
        <w:rPr>
          <w:b/>
        </w:rPr>
        <w:t>elhelyezése</w:t>
      </w:r>
      <w:proofErr w:type="spellEnd"/>
      <w:r w:rsidRPr="001C21B2">
        <w:rPr>
          <w:b/>
        </w:rPr>
        <w:t>:</w:t>
      </w:r>
    </w:p>
    <w:p w:rsidR="00AA3642" w:rsidRDefault="00CF2EDD">
      <w:r>
        <w:t xml:space="preserve">  - A </w:t>
      </w:r>
      <w:proofErr w:type="spellStart"/>
      <w:r>
        <w:t>keletkezett</w:t>
      </w:r>
      <w:proofErr w:type="spellEnd"/>
      <w:r>
        <w:t xml:space="preserve"> </w:t>
      </w:r>
      <w:proofErr w:type="spellStart"/>
      <w:r>
        <w:t>faaprítékot</w:t>
      </w:r>
      <w:proofErr w:type="spellEnd"/>
      <w:r>
        <w:t xml:space="preserve"> a </w:t>
      </w:r>
      <w:proofErr w:type="spellStart"/>
      <w:r>
        <w:t>mun</w:t>
      </w:r>
      <w:r w:rsidR="001C21B2">
        <w:t>katársak</w:t>
      </w:r>
      <w:proofErr w:type="spellEnd"/>
      <w:r w:rsidR="001C21B2">
        <w:t xml:space="preserve"> a </w:t>
      </w:r>
      <w:proofErr w:type="spellStart"/>
      <w:r w:rsidR="001C21B2">
        <w:t>kupac</w:t>
      </w:r>
      <w:proofErr w:type="spellEnd"/>
      <w:r w:rsidR="001C21B2">
        <w:t xml:space="preserve"> </w:t>
      </w:r>
      <w:proofErr w:type="spellStart"/>
      <w:r w:rsidR="001C21B2">
        <w:t>mellé</w:t>
      </w:r>
      <w:proofErr w:type="spellEnd"/>
      <w:r w:rsidR="001C21B2">
        <w:t xml:space="preserve"> </w:t>
      </w:r>
      <w:proofErr w:type="spellStart"/>
      <w:r w:rsidR="001C21B2">
        <w:t>helyezik</w:t>
      </w:r>
      <w:proofErr w:type="spellEnd"/>
      <w:r w:rsidR="001C21B2">
        <w:t xml:space="preserve">, </w:t>
      </w:r>
      <w:proofErr w:type="spellStart"/>
      <w:r w:rsidR="001C21B2">
        <w:t>mely</w:t>
      </w:r>
      <w:proofErr w:type="spellEnd"/>
      <w:r w:rsidR="001C21B2">
        <w:t xml:space="preserve"> </w:t>
      </w:r>
      <w:proofErr w:type="spellStart"/>
      <w:r w:rsidR="001C21B2">
        <w:t>utána</w:t>
      </w:r>
      <w:proofErr w:type="spellEnd"/>
      <w:r w:rsidR="001C21B2">
        <w:t xml:space="preserve"> </w:t>
      </w:r>
      <w:proofErr w:type="spellStart"/>
      <w:r w:rsidR="001C21B2">
        <w:t>szabadon</w:t>
      </w:r>
      <w:proofErr w:type="spellEnd"/>
      <w:r w:rsidR="001C21B2">
        <w:t xml:space="preserve"> </w:t>
      </w:r>
      <w:proofErr w:type="spellStart"/>
      <w:r w:rsidR="001C21B2">
        <w:t>felhasznáható</w:t>
      </w:r>
      <w:proofErr w:type="spellEnd"/>
      <w:r w:rsidR="001C21B2">
        <w:t>.</w:t>
      </w:r>
    </w:p>
    <w:p w:rsidR="002D458A" w:rsidRDefault="005E545F">
      <w:r>
        <w:t xml:space="preserve">-  A </w:t>
      </w:r>
      <w:proofErr w:type="spellStart"/>
      <w:r>
        <w:t>munkatársak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mehetnek</w:t>
      </w:r>
      <w:proofErr w:type="spellEnd"/>
      <w:r>
        <w:t xml:space="preserve"> be a </w:t>
      </w:r>
      <w:proofErr w:type="spellStart"/>
      <w:r>
        <w:t>magáningatlanok</w:t>
      </w:r>
      <w:proofErr w:type="spellEnd"/>
      <w:r>
        <w:t xml:space="preserve"> </w:t>
      </w:r>
      <w:proofErr w:type="spellStart"/>
      <w:r>
        <w:t>területére</w:t>
      </w:r>
      <w:proofErr w:type="spellEnd"/>
      <w:r>
        <w:t xml:space="preserve">, </w:t>
      </w:r>
      <w:proofErr w:type="spellStart"/>
      <w:r>
        <w:t>kérjük</w:t>
      </w:r>
      <w:proofErr w:type="spellEnd"/>
      <w:r>
        <w:t xml:space="preserve">, ne </w:t>
      </w:r>
      <w:proofErr w:type="spellStart"/>
      <w:r>
        <w:t>kérjék</w:t>
      </w:r>
      <w:proofErr w:type="spellEnd"/>
      <w:r>
        <w:t xml:space="preserve"> </w:t>
      </w:r>
      <w:proofErr w:type="gramStart"/>
      <w:r>
        <w:t>meg</w:t>
      </w:r>
      <w:proofErr w:type="gramEnd"/>
      <w:r>
        <w:t xml:space="preserve"> </w:t>
      </w:r>
      <w:proofErr w:type="spellStart"/>
      <w:r>
        <w:t>őket</w:t>
      </w:r>
      <w:proofErr w:type="spellEnd"/>
      <w:r>
        <w:t xml:space="preserve"> </w:t>
      </w:r>
      <w:proofErr w:type="spellStart"/>
      <w:r>
        <w:t>udvarba</w:t>
      </w:r>
      <w:proofErr w:type="spellEnd"/>
      <w:r>
        <w:t xml:space="preserve"> </w:t>
      </w:r>
      <w:proofErr w:type="spellStart"/>
      <w:r>
        <w:t>szállításra</w:t>
      </w:r>
      <w:proofErr w:type="spellEnd"/>
      <w:r>
        <w:t>.</w:t>
      </w:r>
    </w:p>
    <w:p w:rsidR="005E545F" w:rsidRDefault="005E545F"/>
    <w:p w:rsidR="00AA3642" w:rsidRPr="001C21B2" w:rsidRDefault="001C21B2">
      <w:pPr>
        <w:rPr>
          <w:b/>
        </w:rPr>
      </w:pPr>
      <w:proofErr w:type="spellStart"/>
      <w:r>
        <w:rPr>
          <w:b/>
        </w:rPr>
        <w:lastRenderedPageBreak/>
        <w:t>Munkát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hátráltató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körülmények</w:t>
      </w:r>
      <w:proofErr w:type="spellEnd"/>
      <w:r w:rsidR="00CF2EDD" w:rsidRPr="001C21B2">
        <w:rPr>
          <w:b/>
        </w:rPr>
        <w:t xml:space="preserve"> </w:t>
      </w:r>
      <w:proofErr w:type="spellStart"/>
      <w:r w:rsidR="00CF2EDD" w:rsidRPr="001C21B2">
        <w:rPr>
          <w:b/>
        </w:rPr>
        <w:t>esetei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többletköltség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kerül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felszámolásra</w:t>
      </w:r>
      <w:proofErr w:type="spellEnd"/>
      <w:r w:rsidR="00CF2EDD" w:rsidRPr="001C21B2">
        <w:rPr>
          <w:b/>
        </w:rPr>
        <w:t>:</w:t>
      </w:r>
    </w:p>
    <w:p w:rsidR="00AA3642" w:rsidRDefault="00CF2EDD">
      <w:r>
        <w:t xml:space="preserve">  - Nem megfelelő kupacelhelyezés, túl vastag ágak, nehezen megközelíthető vagy szennyezett kupac.</w:t>
      </w:r>
    </w:p>
    <w:p w:rsidR="00AA3642" w:rsidRDefault="001C21B2">
      <w:r>
        <w:t xml:space="preserve"> 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+1.000 Ft/ m3 </w:t>
      </w:r>
      <w:proofErr w:type="spellStart"/>
      <w:r w:rsidR="00CF2EDD">
        <w:t>többletköltség</w:t>
      </w:r>
      <w:proofErr w:type="spellEnd"/>
      <w:r w:rsidR="00CF2EDD">
        <w:t xml:space="preserve"> </w:t>
      </w:r>
      <w:proofErr w:type="spellStart"/>
      <w:r w:rsidR="00CF2EDD">
        <w:t>kerül</w:t>
      </w:r>
      <w:proofErr w:type="spellEnd"/>
      <w:r w:rsidR="00CF2EDD">
        <w:t xml:space="preserve"> </w:t>
      </w:r>
      <w:proofErr w:type="spellStart"/>
      <w:r w:rsidR="00CF2EDD">
        <w:t>kiszámlázásra</w:t>
      </w:r>
      <w:proofErr w:type="spellEnd"/>
      <w:r w:rsidR="00CF2EDD">
        <w:t>.</w:t>
      </w:r>
    </w:p>
    <w:p w:rsidR="00AA3642" w:rsidRDefault="005E545F">
      <w:r>
        <w:t xml:space="preserve">A </w:t>
      </w:r>
      <w:proofErr w:type="spellStart"/>
      <w:r>
        <w:t>m</w:t>
      </w:r>
      <w:r w:rsidR="00CF2EDD">
        <w:t>érést</w:t>
      </w:r>
      <w:proofErr w:type="spellEnd"/>
      <w:r w:rsidR="00CF2EDD">
        <w:t xml:space="preserve"> </w:t>
      </w:r>
      <w:proofErr w:type="spellStart"/>
      <w:r w:rsidR="00CF2EDD">
        <w:t>és</w:t>
      </w:r>
      <w:proofErr w:type="spellEnd"/>
      <w:r w:rsidR="00CF2EDD">
        <w:t xml:space="preserve"> </w:t>
      </w:r>
      <w:proofErr w:type="spellStart"/>
      <w:r w:rsidR="00CF2EDD">
        <w:t>ellenőrzést</w:t>
      </w:r>
      <w:proofErr w:type="spellEnd"/>
      <w:r w:rsidR="00CF2EDD">
        <w:t xml:space="preserve"> </w:t>
      </w:r>
      <w:proofErr w:type="spellStart"/>
      <w:r w:rsidR="00CF2EDD">
        <w:t>az</w:t>
      </w:r>
      <w:proofErr w:type="spellEnd"/>
      <w:r w:rsidR="00CF2EDD">
        <w:t xml:space="preserve"> </w:t>
      </w:r>
      <w:proofErr w:type="spellStart"/>
      <w:r w:rsidR="00CF2EDD">
        <w:t>önkormányzat</w:t>
      </w:r>
      <w:proofErr w:type="spellEnd"/>
      <w:r w:rsidR="00CF2EDD">
        <w:t xml:space="preserve"> munkatársai végzik.</w:t>
      </w:r>
    </w:p>
    <w:p w:rsidR="00AA3642" w:rsidRDefault="00CF2EDD">
      <w:r>
        <w:t>A szolgáltatás elvégzése után számlát állítunk ki a ténylegesen elvégzett munkáról.</w:t>
      </w:r>
    </w:p>
    <w:p w:rsidR="00AA3642" w:rsidRDefault="00CF2EDD">
      <w:pPr>
        <w:pStyle w:val="Cmsor1"/>
      </w:pPr>
      <w:r>
        <w:t>Számlázási és kapcsolattartási adatok</w:t>
      </w:r>
    </w:p>
    <w:p w:rsidR="00AA3642" w:rsidRDefault="00CF2EDD">
      <w:r>
        <w:t>Név: _______________________________________________________________</w:t>
      </w:r>
    </w:p>
    <w:p w:rsidR="00AA3642" w:rsidRDefault="00CF2EDD">
      <w:r>
        <w:t>Cím: _______________________________________________________________</w:t>
      </w:r>
    </w:p>
    <w:p w:rsidR="00AA3642" w:rsidRDefault="00CF2EDD">
      <w:proofErr w:type="spellStart"/>
      <w:r>
        <w:t>Telefonszám</w:t>
      </w:r>
      <w:proofErr w:type="spellEnd"/>
      <w:r>
        <w:t>: ________________________________________________________</w:t>
      </w:r>
    </w:p>
    <w:p w:rsidR="00AA3642" w:rsidRDefault="00CF2EDD">
      <w:r>
        <w:t xml:space="preserve">E-mail </w:t>
      </w:r>
      <w:proofErr w:type="spellStart"/>
      <w:r>
        <w:t>cím</w:t>
      </w:r>
      <w:proofErr w:type="spellEnd"/>
      <w:r w:rsidR="002D4705">
        <w:t xml:space="preserve"> (</w:t>
      </w:r>
      <w:proofErr w:type="spellStart"/>
      <w:r w:rsidR="002D4705">
        <w:t>nem</w:t>
      </w:r>
      <w:proofErr w:type="spellEnd"/>
      <w:r w:rsidR="002D4705">
        <w:t xml:space="preserve"> </w:t>
      </w:r>
      <w:proofErr w:type="spellStart"/>
      <w:r w:rsidR="002D4705">
        <w:t>kötelező</w:t>
      </w:r>
      <w:proofErr w:type="spellEnd"/>
      <w:r w:rsidR="002D4705">
        <w:t xml:space="preserve">, de </w:t>
      </w:r>
      <w:proofErr w:type="spellStart"/>
      <w:r w:rsidR="002D4705">
        <w:t>előnyös</w:t>
      </w:r>
      <w:proofErr w:type="spellEnd"/>
      <w:r w:rsidR="002D4705">
        <w:t>)</w:t>
      </w:r>
      <w:r>
        <w:t>: _________________________________________________________</w:t>
      </w:r>
    </w:p>
    <w:p w:rsidR="00AA3642" w:rsidRDefault="00CF2EDD">
      <w:proofErr w:type="spellStart"/>
      <w:r>
        <w:t>Fizetés</w:t>
      </w:r>
      <w:proofErr w:type="spellEnd"/>
      <w:r>
        <w:t xml:space="preserve"> </w:t>
      </w:r>
      <w:proofErr w:type="spellStart"/>
      <w:r>
        <w:t>módja</w:t>
      </w:r>
      <w:proofErr w:type="spellEnd"/>
      <w:r>
        <w:t xml:space="preserve"> (</w:t>
      </w:r>
      <w:proofErr w:type="spellStart"/>
      <w:r>
        <w:t>átutalás</w:t>
      </w:r>
      <w:proofErr w:type="spellEnd"/>
      <w:r>
        <w:t xml:space="preserve"> / </w:t>
      </w:r>
      <w:proofErr w:type="spellStart"/>
      <w:r>
        <w:t>készpénz</w:t>
      </w:r>
      <w:proofErr w:type="spellEnd"/>
      <w:r>
        <w:t>): _________________________________</w:t>
      </w:r>
    </w:p>
    <w:p w:rsidR="002D4705" w:rsidRPr="002D4705" w:rsidRDefault="002D4705">
      <w:pPr>
        <w:rPr>
          <w:b/>
          <w:i/>
        </w:rPr>
      </w:pPr>
      <w:proofErr w:type="spellStart"/>
      <w:r w:rsidRPr="002D4705">
        <w:rPr>
          <w:b/>
          <w:i/>
        </w:rPr>
        <w:t>Átutalás</w:t>
      </w:r>
      <w:proofErr w:type="spellEnd"/>
      <w:r w:rsidRPr="002D4705">
        <w:rPr>
          <w:b/>
          <w:i/>
        </w:rPr>
        <w:t xml:space="preserve"> </w:t>
      </w:r>
      <w:proofErr w:type="spellStart"/>
      <w:r w:rsidRPr="002D4705">
        <w:rPr>
          <w:b/>
          <w:i/>
        </w:rPr>
        <w:t>esetén</w:t>
      </w:r>
      <w:proofErr w:type="spellEnd"/>
      <w:r w:rsidRPr="002D4705">
        <w:rPr>
          <w:b/>
          <w:i/>
        </w:rPr>
        <w:t xml:space="preserve"> </w:t>
      </w:r>
      <w:proofErr w:type="spellStart"/>
      <w:r w:rsidRPr="002D4705">
        <w:rPr>
          <w:b/>
          <w:i/>
        </w:rPr>
        <w:t>kérjük</w:t>
      </w:r>
      <w:proofErr w:type="spellEnd"/>
      <w:r w:rsidRPr="002D4705">
        <w:rPr>
          <w:b/>
          <w:i/>
        </w:rPr>
        <w:t xml:space="preserve"> </w:t>
      </w:r>
      <w:proofErr w:type="spellStart"/>
      <w:r w:rsidRPr="002D4705">
        <w:rPr>
          <w:b/>
          <w:i/>
        </w:rPr>
        <w:t>az</w:t>
      </w:r>
      <w:proofErr w:type="spellEnd"/>
      <w:r w:rsidRPr="002D4705">
        <w:rPr>
          <w:b/>
          <w:i/>
        </w:rPr>
        <w:t xml:space="preserve"> </w:t>
      </w:r>
      <w:proofErr w:type="spellStart"/>
      <w:r w:rsidRPr="002D4705">
        <w:rPr>
          <w:b/>
          <w:i/>
        </w:rPr>
        <w:t>alábbi</w:t>
      </w:r>
      <w:proofErr w:type="spellEnd"/>
      <w:r w:rsidRPr="002D4705">
        <w:rPr>
          <w:b/>
          <w:i/>
        </w:rPr>
        <w:t xml:space="preserve"> </w:t>
      </w:r>
      <w:proofErr w:type="spellStart"/>
      <w:r w:rsidRPr="002D4705">
        <w:rPr>
          <w:b/>
          <w:i/>
        </w:rPr>
        <w:t>bankszámlára</w:t>
      </w:r>
      <w:proofErr w:type="spellEnd"/>
      <w:r w:rsidRPr="002D4705">
        <w:rPr>
          <w:b/>
          <w:i/>
        </w:rPr>
        <w:t xml:space="preserve"> </w:t>
      </w:r>
      <w:proofErr w:type="spellStart"/>
      <w:r w:rsidRPr="002D4705">
        <w:rPr>
          <w:b/>
          <w:i/>
        </w:rPr>
        <w:t>utaljanak</w:t>
      </w:r>
      <w:proofErr w:type="spellEnd"/>
      <w:r w:rsidRPr="002D4705">
        <w:rPr>
          <w:b/>
          <w:i/>
        </w:rPr>
        <w:t xml:space="preserve">: 11742094-15394260, a </w:t>
      </w:r>
      <w:proofErr w:type="spellStart"/>
      <w:r w:rsidRPr="002D4705">
        <w:rPr>
          <w:b/>
          <w:i/>
        </w:rPr>
        <w:t>közleménybe</w:t>
      </w:r>
      <w:proofErr w:type="spellEnd"/>
      <w:r w:rsidRPr="002D4705">
        <w:rPr>
          <w:b/>
          <w:i/>
        </w:rPr>
        <w:t xml:space="preserve"> </w:t>
      </w:r>
      <w:proofErr w:type="spellStart"/>
      <w:r w:rsidRPr="002D4705">
        <w:rPr>
          <w:b/>
          <w:i/>
        </w:rPr>
        <w:t>írják</w:t>
      </w:r>
      <w:proofErr w:type="spellEnd"/>
      <w:r w:rsidRPr="002D4705">
        <w:rPr>
          <w:b/>
          <w:i/>
        </w:rPr>
        <w:t xml:space="preserve"> be </w:t>
      </w:r>
      <w:proofErr w:type="gramStart"/>
      <w:r w:rsidRPr="002D4705">
        <w:rPr>
          <w:b/>
          <w:i/>
        </w:rPr>
        <w:t xml:space="preserve">“ </w:t>
      </w:r>
      <w:proofErr w:type="spellStart"/>
      <w:r w:rsidRPr="002D4705">
        <w:rPr>
          <w:b/>
          <w:i/>
        </w:rPr>
        <w:t>Ágdarálás</w:t>
      </w:r>
      <w:proofErr w:type="spellEnd"/>
      <w:proofErr w:type="gramEnd"/>
      <w:r w:rsidRPr="002D4705">
        <w:rPr>
          <w:b/>
          <w:i/>
        </w:rPr>
        <w:t xml:space="preserve"> + </w:t>
      </w:r>
      <w:proofErr w:type="spellStart"/>
      <w:r w:rsidRPr="002D4705">
        <w:rPr>
          <w:b/>
          <w:i/>
        </w:rPr>
        <w:t>cím</w:t>
      </w:r>
      <w:proofErr w:type="spellEnd"/>
      <w:r w:rsidRPr="002D4705">
        <w:rPr>
          <w:b/>
          <w:i/>
        </w:rPr>
        <w:t xml:space="preserve">” </w:t>
      </w:r>
    </w:p>
    <w:p w:rsidR="00AA3642" w:rsidRDefault="00CF2EDD">
      <w:pPr>
        <w:pStyle w:val="Cmsor1"/>
      </w:pPr>
      <w:r>
        <w:t>Szolgáltatással kapcsolatos adatok</w:t>
      </w:r>
    </w:p>
    <w:p w:rsidR="00AA3642" w:rsidRDefault="00CF2EDD">
      <w:r>
        <w:t>A darálás címe: ____________________________________________________</w:t>
      </w:r>
    </w:p>
    <w:p w:rsidR="00AA3642" w:rsidRDefault="00CF2EDD">
      <w:r>
        <w:t>A gallykupac térfogata (m³): (Hosszúság × Szélesség × Magasság)</w:t>
      </w:r>
    </w:p>
    <w:p w:rsidR="00AA3642" w:rsidRDefault="00CF2EDD">
      <w:r>
        <w:t>_____________________________________________________________________</w:t>
      </w:r>
    </w:p>
    <w:p w:rsidR="00AA3642" w:rsidRDefault="00CF2EDD">
      <w:r>
        <w:t xml:space="preserve">A </w:t>
      </w:r>
      <w:proofErr w:type="spellStart"/>
      <w:r>
        <w:t>faapríték</w:t>
      </w:r>
      <w:proofErr w:type="spellEnd"/>
      <w:r>
        <w:t xml:space="preserve"> </w:t>
      </w:r>
      <w:proofErr w:type="spellStart"/>
      <w:r>
        <w:t>elhelyezésének</w:t>
      </w:r>
      <w:proofErr w:type="spellEnd"/>
      <w:r>
        <w:t xml:space="preserve"> </w:t>
      </w:r>
      <w:proofErr w:type="spellStart"/>
      <w:r>
        <w:t>kívánt</w:t>
      </w:r>
      <w:proofErr w:type="spellEnd"/>
      <w:r>
        <w:t xml:space="preserve"> </w:t>
      </w:r>
      <w:proofErr w:type="spellStart"/>
      <w:r>
        <w:t>helye</w:t>
      </w:r>
      <w:proofErr w:type="spellEnd"/>
      <w:r w:rsidR="001C21B2">
        <w:t xml:space="preserve"> (</w:t>
      </w:r>
      <w:proofErr w:type="spellStart"/>
      <w:r w:rsidR="001C21B2">
        <w:t>leíró</w:t>
      </w:r>
      <w:proofErr w:type="spellEnd"/>
      <w:r w:rsidR="001C21B2">
        <w:t xml:space="preserve"> </w:t>
      </w:r>
      <w:proofErr w:type="spellStart"/>
      <w:r w:rsidR="001C21B2">
        <w:t>jelleggel</w:t>
      </w:r>
      <w:proofErr w:type="spellEnd"/>
      <w:r w:rsidR="001C21B2">
        <w:t xml:space="preserve"> pl</w:t>
      </w:r>
      <w:proofErr w:type="gramStart"/>
      <w:r w:rsidR="001C21B2">
        <w:t xml:space="preserve">. </w:t>
      </w:r>
      <w:r>
        <w:t>:</w:t>
      </w:r>
      <w:proofErr w:type="gramEnd"/>
      <w:r>
        <w:t xml:space="preserve"> _____________________________</w:t>
      </w:r>
    </w:p>
    <w:p w:rsidR="00AA3642" w:rsidRDefault="00CF2EDD">
      <w:pPr>
        <w:pStyle w:val="Cmsor1"/>
      </w:pPr>
      <w:r>
        <w:t>Megrendelő nyilatkozata</w:t>
      </w:r>
    </w:p>
    <w:p w:rsidR="009A42D2" w:rsidRDefault="00CF2EDD">
      <w:r>
        <w:t xml:space="preserve">Aláírásommal igazolom, hogy a szolgáltatással kapcsolatos feltételeket és tudnivalókat </w:t>
      </w:r>
      <w:proofErr w:type="spellStart"/>
      <w:r>
        <w:t>megismertem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tudomásul</w:t>
      </w:r>
      <w:proofErr w:type="spellEnd"/>
      <w:r>
        <w:t xml:space="preserve"> </w:t>
      </w:r>
      <w:proofErr w:type="spellStart"/>
      <w:r>
        <w:t>veszem</w:t>
      </w:r>
      <w:proofErr w:type="spellEnd"/>
      <w:r>
        <w:t>.</w:t>
      </w:r>
    </w:p>
    <w:p w:rsidR="009A42D2" w:rsidRDefault="009A42D2"/>
    <w:p w:rsidR="009A42D2" w:rsidRDefault="00CF2EDD">
      <w:proofErr w:type="spellStart"/>
      <w:r>
        <w:t>Megrendelő</w:t>
      </w:r>
      <w:proofErr w:type="spellEnd"/>
      <w:r>
        <w:t xml:space="preserve"> </w:t>
      </w:r>
      <w:proofErr w:type="spellStart"/>
      <w:r>
        <w:t>aláírása</w:t>
      </w:r>
      <w:proofErr w:type="spellEnd"/>
      <w:r w:rsidR="009A42D2">
        <w:t xml:space="preserve"> (</w:t>
      </w:r>
      <w:proofErr w:type="spellStart"/>
      <w:r w:rsidR="009A42D2">
        <w:t>emailben</w:t>
      </w:r>
      <w:proofErr w:type="spellEnd"/>
      <w:r w:rsidR="009A42D2">
        <w:t xml:space="preserve"> </w:t>
      </w:r>
      <w:proofErr w:type="spellStart"/>
      <w:r w:rsidR="009A42D2">
        <w:t>küldött</w:t>
      </w:r>
      <w:proofErr w:type="spellEnd"/>
      <w:r w:rsidR="009A42D2">
        <w:t xml:space="preserve"> </w:t>
      </w:r>
      <w:proofErr w:type="spellStart"/>
      <w:r w:rsidR="009A42D2">
        <w:t>adatlapot</w:t>
      </w:r>
      <w:proofErr w:type="spellEnd"/>
      <w:r w:rsidR="009A42D2">
        <w:t xml:space="preserve"> </w:t>
      </w:r>
      <w:proofErr w:type="spellStart"/>
      <w:r w:rsidR="009A42D2">
        <w:t>nem</w:t>
      </w:r>
      <w:proofErr w:type="spellEnd"/>
      <w:r w:rsidR="009A42D2">
        <w:t xml:space="preserve"> kötelező</w:t>
      </w:r>
      <w:bookmarkStart w:id="0" w:name="_GoBack"/>
      <w:bookmarkEnd w:id="0"/>
      <w:r w:rsidR="009A42D2">
        <w:t xml:space="preserve"> </w:t>
      </w:r>
      <w:proofErr w:type="spellStart"/>
      <w:r w:rsidR="009A42D2">
        <w:t>aláírni</w:t>
      </w:r>
      <w:proofErr w:type="spellEnd"/>
      <w:r w:rsidR="009A42D2">
        <w:t>)</w:t>
      </w:r>
      <w:r>
        <w:t xml:space="preserve"> </w:t>
      </w:r>
    </w:p>
    <w:p w:rsidR="00AA3642" w:rsidRDefault="00CF2EDD">
      <w:r>
        <w:t>_________________________________________</w:t>
      </w:r>
    </w:p>
    <w:sectPr w:rsidR="00AA3642" w:rsidSect="001C21B2">
      <w:pgSz w:w="12240" w:h="15840"/>
      <w:pgMar w:top="1440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06822"/>
    <w:multiLevelType w:val="hybridMultilevel"/>
    <w:tmpl w:val="FBD8359E"/>
    <w:lvl w:ilvl="0" w:tplc="0A4C7BF6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5D75B52"/>
    <w:multiLevelType w:val="hybridMultilevel"/>
    <w:tmpl w:val="99B43D8A"/>
    <w:lvl w:ilvl="0" w:tplc="7D5A61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41CA7"/>
    <w:multiLevelType w:val="hybridMultilevel"/>
    <w:tmpl w:val="353A824C"/>
    <w:lvl w:ilvl="0" w:tplc="826E3D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21B2"/>
    <w:rsid w:val="0029639D"/>
    <w:rsid w:val="002D458A"/>
    <w:rsid w:val="002D4705"/>
    <w:rsid w:val="00326F90"/>
    <w:rsid w:val="005E545F"/>
    <w:rsid w:val="009A42D2"/>
    <w:rsid w:val="00AA1D8D"/>
    <w:rsid w:val="00AA3642"/>
    <w:rsid w:val="00B47730"/>
    <w:rsid w:val="00CB0664"/>
    <w:rsid w:val="00CF2E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19BB8"/>
  <w14:defaultImageDpi w14:val="300"/>
  <w15:docId w15:val="{03BE49DF-6351-4EC4-9934-8653D336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2D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tkarsag@zebegeny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25CDFD-CEA1-47AE-843D-F0DC365C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2025-04-15T07:00:00Z</dcterms:modified>
  <cp:category/>
</cp:coreProperties>
</file>